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2A74" w14:textId="77777777" w:rsidR="00146198" w:rsidRDefault="007F1C9B">
      <w:pPr>
        <w:jc w:val="center"/>
      </w:pPr>
      <w:r>
        <w:rPr>
          <w:b/>
          <w:sz w:val="40"/>
        </w:rPr>
        <w:t>Volunteer Bookkeeper</w:t>
      </w:r>
    </w:p>
    <w:p w14:paraId="59BB7450" w14:textId="77777777" w:rsidR="00146198" w:rsidRDefault="007F1C9B">
      <w:r>
        <w:rPr>
          <w:b/>
        </w:rPr>
        <w:t>Organization: Belong</w:t>
      </w:r>
    </w:p>
    <w:p w14:paraId="076A088B" w14:textId="5FAFC6F8" w:rsidR="00146198" w:rsidRDefault="007F1C9B">
      <w:r>
        <w:t xml:space="preserve">Location: </w:t>
      </w:r>
      <w:r>
        <w:t>Vienna, V</w:t>
      </w:r>
      <w:r w:rsidR="005C0545">
        <w:t>A</w:t>
      </w:r>
    </w:p>
    <w:p w14:paraId="09D66A0E" w14:textId="77777777" w:rsidR="00146198" w:rsidRDefault="007F1C9B">
      <w:r>
        <w:t>Time Commitment: 3–5 hours per month</w:t>
      </w:r>
    </w:p>
    <w:p w14:paraId="01AF5F5A" w14:textId="77777777" w:rsidR="00146198" w:rsidRDefault="007F1C9B">
      <w:r>
        <w:t>Reports to: Executive Director and Board Treasurer</w:t>
      </w:r>
    </w:p>
    <w:p w14:paraId="3FE99F04" w14:textId="77777777" w:rsidR="00146198" w:rsidRDefault="007F1C9B">
      <w:r>
        <w:rPr>
          <w:b/>
        </w:rPr>
        <w:t>About Belong</w:t>
      </w:r>
    </w:p>
    <w:p w14:paraId="00863374" w14:textId="279A8342" w:rsidR="00146198" w:rsidRDefault="007F1C9B">
      <w:r>
        <w:t xml:space="preserve">Belong is a </w:t>
      </w:r>
      <w:r w:rsidR="005C0545">
        <w:t>501</w:t>
      </w:r>
      <w:proofErr w:type="gramStart"/>
      <w:r w:rsidR="005C0545">
        <w:t>c(</w:t>
      </w:r>
      <w:proofErr w:type="gramEnd"/>
      <w:r w:rsidR="005C0545">
        <w:t xml:space="preserve">3) nonprofit whose </w:t>
      </w:r>
      <w:r w:rsidR="005C0545" w:rsidRPr="005C0545">
        <w:t>mission is to provide compassionate mentorship to underserved children and youth in our community, sharing God’s love and fostering personal growth, academic achievement and a sense of belonging.</w:t>
      </w:r>
      <w:r w:rsidR="005C0545">
        <w:t xml:space="preserve">  Our vision is a</w:t>
      </w:r>
      <w:r w:rsidR="005C0545" w:rsidRPr="005C0545">
        <w:t xml:space="preserve"> loving and inclusive community where all belong and have equal opportunities for social, spiritual, educational, and economic success.</w:t>
      </w:r>
    </w:p>
    <w:p w14:paraId="377088D6" w14:textId="77777777" w:rsidR="00146198" w:rsidRDefault="007F1C9B">
      <w:r>
        <w:rPr>
          <w:b/>
        </w:rPr>
        <w:t>Position Summary</w:t>
      </w:r>
    </w:p>
    <w:p w14:paraId="733E4D36" w14:textId="74BBFA77" w:rsidR="00146198" w:rsidRDefault="007F1C9B">
      <w:r>
        <w:t xml:space="preserve">Belong seeks a detail-oriented Volunteer Bookkeeper to support the organization’s financial management. This role is ideal for a retired professional, an experienced bookkeeper looking to give back, or someone seeking to maintain or grow their </w:t>
      </w:r>
      <w:r w:rsidR="005C0545">
        <w:t>nonprofit financial</w:t>
      </w:r>
      <w:r>
        <w:t xml:space="preserve"> skills in a meaningful, low-time-commitment role.</w:t>
      </w:r>
      <w:r>
        <w:br/>
      </w:r>
      <w:r>
        <w:br/>
        <w:t>The Volunteer Bookkeeper will help maintain accurate financial records using QuickBooks and work closely with the Executive Director and Board Treasurer to ensure timely and reliable financial reporting.</w:t>
      </w:r>
    </w:p>
    <w:p w14:paraId="38250342" w14:textId="77777777" w:rsidR="00146198" w:rsidRDefault="007F1C9B">
      <w:r>
        <w:rPr>
          <w:b/>
        </w:rPr>
        <w:t>Key Responsibilities</w:t>
      </w:r>
    </w:p>
    <w:p w14:paraId="7EFAD184" w14:textId="77777777" w:rsidR="00146198" w:rsidRDefault="007F1C9B">
      <w:pPr>
        <w:pStyle w:val="ListBullet"/>
      </w:pPr>
      <w:r>
        <w:t>Maintain and update financial records in QuickBooks</w:t>
      </w:r>
    </w:p>
    <w:p w14:paraId="7744AD49" w14:textId="77777777" w:rsidR="00146198" w:rsidRDefault="007F1C9B">
      <w:pPr>
        <w:pStyle w:val="ListBullet"/>
      </w:pPr>
      <w:r>
        <w:t>Record and categorize income and expenses accurately</w:t>
      </w:r>
    </w:p>
    <w:p w14:paraId="20B8BEEF" w14:textId="77777777" w:rsidR="00146198" w:rsidRDefault="007F1C9B">
      <w:pPr>
        <w:pStyle w:val="ListBullet"/>
      </w:pPr>
      <w:r>
        <w:t>Reconcile bank and credit card accounts monthly</w:t>
      </w:r>
    </w:p>
    <w:p w14:paraId="6A81A293" w14:textId="77777777" w:rsidR="00146198" w:rsidRDefault="007F1C9B">
      <w:pPr>
        <w:pStyle w:val="ListBullet"/>
      </w:pPr>
      <w:r>
        <w:t>Assist with preparation of monthly financial reports for the Board Treasurer</w:t>
      </w:r>
    </w:p>
    <w:p w14:paraId="0A46D3BF" w14:textId="77777777" w:rsidR="00146198" w:rsidRDefault="007F1C9B">
      <w:pPr>
        <w:pStyle w:val="ListBullet"/>
      </w:pPr>
      <w:r>
        <w:t>Support the annual budget tracking process</w:t>
      </w:r>
    </w:p>
    <w:p w14:paraId="5A3600E8" w14:textId="77777777" w:rsidR="00146198" w:rsidRDefault="007F1C9B">
      <w:pPr>
        <w:pStyle w:val="ListBullet"/>
      </w:pPr>
      <w:r>
        <w:t>Provide documentation and support for year-end financial reporting and Form 990 preparation</w:t>
      </w:r>
    </w:p>
    <w:p w14:paraId="479C37FA" w14:textId="77777777" w:rsidR="00146198" w:rsidRDefault="007F1C9B">
      <w:r>
        <w:rPr>
          <w:b/>
        </w:rPr>
        <w:t>Qualifications</w:t>
      </w:r>
    </w:p>
    <w:p w14:paraId="4F1C4BCF" w14:textId="77777777" w:rsidR="00146198" w:rsidRDefault="007F1C9B">
      <w:pPr>
        <w:pStyle w:val="ListBullet"/>
      </w:pPr>
      <w:r>
        <w:t>Experience with bookkeeping or basic accounting principles</w:t>
      </w:r>
    </w:p>
    <w:p w14:paraId="0B9523D0" w14:textId="77777777" w:rsidR="00146198" w:rsidRDefault="007F1C9B">
      <w:pPr>
        <w:pStyle w:val="ListBullet"/>
      </w:pPr>
      <w:r>
        <w:t>Proficiency in QuickBooks (or willingness to learn quickly)</w:t>
      </w:r>
    </w:p>
    <w:p w14:paraId="738B8D58" w14:textId="77777777" w:rsidR="00146198" w:rsidRDefault="007F1C9B">
      <w:pPr>
        <w:pStyle w:val="ListBullet"/>
      </w:pPr>
      <w:r>
        <w:t>Strong attention to detail and organizational skills</w:t>
      </w:r>
    </w:p>
    <w:p w14:paraId="4BBA5E4E" w14:textId="77777777" w:rsidR="00146198" w:rsidRDefault="007F1C9B">
      <w:pPr>
        <w:pStyle w:val="ListBullet"/>
      </w:pPr>
      <w:r>
        <w:t>Ability to maintain confidentiality with financial information</w:t>
      </w:r>
    </w:p>
    <w:p w14:paraId="47C0C18F" w14:textId="392F2961" w:rsidR="00146198" w:rsidRDefault="007F1C9B">
      <w:pPr>
        <w:pStyle w:val="ListBullet"/>
      </w:pPr>
      <w:r>
        <w:t>Reliable and able to meet monthly deadlines</w:t>
      </w:r>
      <w:r w:rsidR="005C0545">
        <w:t xml:space="preserve"> to align with board meeting dates</w:t>
      </w:r>
    </w:p>
    <w:p w14:paraId="48CE6204" w14:textId="77777777" w:rsidR="00146198" w:rsidRDefault="007F1C9B">
      <w:pPr>
        <w:pStyle w:val="ListBullet"/>
      </w:pPr>
      <w:r>
        <w:lastRenderedPageBreak/>
        <w:t>Comfort working independently with light supervision</w:t>
      </w:r>
    </w:p>
    <w:p w14:paraId="30930FD7" w14:textId="77777777" w:rsidR="00146198" w:rsidRDefault="007F1C9B">
      <w:r>
        <w:rPr>
          <w:b/>
        </w:rPr>
        <w:t>Preferred (but not required)</w:t>
      </w:r>
    </w:p>
    <w:p w14:paraId="14D38386" w14:textId="77777777" w:rsidR="00146198" w:rsidRDefault="007F1C9B">
      <w:pPr>
        <w:pStyle w:val="ListBullet"/>
      </w:pPr>
      <w:r>
        <w:t>Experience working with a nonprofit organization</w:t>
      </w:r>
    </w:p>
    <w:p w14:paraId="11696C0C" w14:textId="77777777" w:rsidR="00146198" w:rsidRDefault="007F1C9B">
      <w:pPr>
        <w:pStyle w:val="ListBullet"/>
      </w:pPr>
      <w:r>
        <w:t>Familiarity with nonprofit accounting practices</w:t>
      </w:r>
    </w:p>
    <w:p w14:paraId="1462BCF6" w14:textId="77777777" w:rsidR="00146198" w:rsidRDefault="007F1C9B">
      <w:r>
        <w:rPr>
          <w:b/>
        </w:rPr>
        <w:t>Why This Role Matters</w:t>
      </w:r>
    </w:p>
    <w:p w14:paraId="2AF7F07A" w14:textId="77777777" w:rsidR="00146198" w:rsidRDefault="007F1C9B">
      <w:r>
        <w:t>Your work will help ensure the financial integrity and sustainability of Belong’s programs, directly supporting mentorship opportunities for children and young adults in our community.</w:t>
      </w:r>
    </w:p>
    <w:p w14:paraId="04D13A43" w14:textId="77777777" w:rsidR="00146198" w:rsidRDefault="007F1C9B">
      <w:r>
        <w:rPr>
          <w:b/>
        </w:rPr>
        <w:t>Ideal Candidate</w:t>
      </w:r>
    </w:p>
    <w:p w14:paraId="69B4C9D2" w14:textId="77777777" w:rsidR="00146198" w:rsidRDefault="007F1C9B">
      <w:pPr>
        <w:pStyle w:val="ListBullet"/>
      </w:pPr>
      <w:r>
        <w:t>A retiree looking for a meaningful, flexible volunteer opportunity</w:t>
      </w:r>
    </w:p>
    <w:p w14:paraId="57AF60F1" w14:textId="77777777" w:rsidR="00146198" w:rsidRDefault="007F1C9B">
      <w:pPr>
        <w:pStyle w:val="ListBullet"/>
      </w:pPr>
      <w:r>
        <w:t>A professional seeking to stay engaged in accounting/bookkeeping</w:t>
      </w:r>
    </w:p>
    <w:p w14:paraId="7E26EDB7" w14:textId="77777777" w:rsidR="00146198" w:rsidRDefault="007F1C9B">
      <w:pPr>
        <w:pStyle w:val="ListBullet"/>
      </w:pPr>
      <w:r>
        <w:t>An early-career individual wanting hands-on nonprofit finance experience</w:t>
      </w:r>
    </w:p>
    <w:p w14:paraId="367A8276" w14:textId="77777777" w:rsidR="00146198" w:rsidRDefault="007F1C9B">
      <w:r>
        <w:rPr>
          <w:b/>
        </w:rPr>
        <w:t>Benefits</w:t>
      </w:r>
    </w:p>
    <w:p w14:paraId="14EBC1CF" w14:textId="77777777" w:rsidR="00146198" w:rsidRDefault="007F1C9B">
      <w:pPr>
        <w:pStyle w:val="ListBullet"/>
      </w:pPr>
      <w:r>
        <w:t>Flexible, low-hour commitment</w:t>
      </w:r>
    </w:p>
    <w:p w14:paraId="746E174C" w14:textId="77777777" w:rsidR="00146198" w:rsidRDefault="007F1C9B">
      <w:pPr>
        <w:pStyle w:val="ListBullet"/>
      </w:pPr>
      <w:r>
        <w:t>Opportunity to contribute to a mission-driven organization</w:t>
      </w:r>
    </w:p>
    <w:p w14:paraId="3E80AEB4" w14:textId="77777777" w:rsidR="00146198" w:rsidRDefault="007F1C9B">
      <w:pPr>
        <w:pStyle w:val="ListBullet"/>
      </w:pPr>
      <w:r>
        <w:t>Direct connection to leadership and insight into nonprofit operations</w:t>
      </w:r>
    </w:p>
    <w:p w14:paraId="69BAFF0A" w14:textId="77777777" w:rsidR="00146198" w:rsidRDefault="007F1C9B">
      <w:r>
        <w:rPr>
          <w:b/>
        </w:rPr>
        <w:t>To Apply</w:t>
      </w:r>
    </w:p>
    <w:p w14:paraId="45D6FFB2" w14:textId="4E69A614" w:rsidR="00146198" w:rsidRDefault="007F1C9B">
      <w:r>
        <w:t xml:space="preserve">Please </w:t>
      </w:r>
      <w:r w:rsidR="005C0545">
        <w:t xml:space="preserve">reach out to Executive Director Lynn O’Connell at </w:t>
      </w:r>
      <w:hyperlink r:id="rId6" w:history="1">
        <w:r w:rsidR="005C0545" w:rsidRPr="00576BC0">
          <w:rPr>
            <w:rStyle w:val="Hyperlink"/>
          </w:rPr>
          <w:t>lynn@belongvienna.org</w:t>
        </w:r>
      </w:hyperlink>
      <w:r w:rsidR="005C0545">
        <w:t xml:space="preserve"> to express your interest and learn more.</w:t>
      </w:r>
    </w:p>
    <w:sectPr w:rsidR="00146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7730831">
    <w:abstractNumId w:val="8"/>
  </w:num>
  <w:num w:numId="2" w16cid:durableId="1834953269">
    <w:abstractNumId w:val="6"/>
  </w:num>
  <w:num w:numId="3" w16cid:durableId="365059648">
    <w:abstractNumId w:val="5"/>
  </w:num>
  <w:num w:numId="4" w16cid:durableId="929659645">
    <w:abstractNumId w:val="4"/>
  </w:num>
  <w:num w:numId="5" w16cid:durableId="1200703812">
    <w:abstractNumId w:val="7"/>
  </w:num>
  <w:num w:numId="6" w16cid:durableId="1834878617">
    <w:abstractNumId w:val="3"/>
  </w:num>
  <w:num w:numId="7" w16cid:durableId="848759903">
    <w:abstractNumId w:val="2"/>
  </w:num>
  <w:num w:numId="8" w16cid:durableId="364336117">
    <w:abstractNumId w:val="1"/>
  </w:num>
  <w:num w:numId="9" w16cid:durableId="169785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198"/>
    <w:rsid w:val="0015074B"/>
    <w:rsid w:val="0029639D"/>
    <w:rsid w:val="00326F90"/>
    <w:rsid w:val="005C0545"/>
    <w:rsid w:val="007F1C9B"/>
    <w:rsid w:val="009F15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14959"/>
  <w14:defaultImageDpi w14:val="300"/>
  <w15:docId w15:val="{2EE5A04F-02F8-417D-A239-3308842B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C0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nn@belongvienn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O'Connell</cp:lastModifiedBy>
  <cp:revision>2</cp:revision>
  <dcterms:created xsi:type="dcterms:W3CDTF">2026-04-21T18:30:00Z</dcterms:created>
  <dcterms:modified xsi:type="dcterms:W3CDTF">2026-04-21T18:30:00Z</dcterms:modified>
  <cp:category/>
</cp:coreProperties>
</file>